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1230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86MS0061-01-2025-005529-75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ГРИН ВОРЛД 86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Федотовича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ГРИН ВОРЛД 86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Быстринская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17 пом. 17,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Чаплинский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827492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ГРИН ВОРЛД 86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Чаплинского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Федотовича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</w:t>
      </w:r>
      <w:r>
        <w:rPr>
          <w:rFonts w:ascii="Times New Roman" w:eastAsia="Times New Roman" w:hAnsi="Times New Roman" w:cs="Times New Roman"/>
          <w:sz w:val="27"/>
          <w:szCs w:val="27"/>
        </w:rPr>
        <w:t>02606250247191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